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A08C" w14:textId="77777777" w:rsidR="0036093E" w:rsidRPr="00423BBF" w:rsidRDefault="00423BBF">
      <w:pPr>
        <w:pStyle w:val="Titel"/>
        <w:rPr>
          <w:lang w:val="nl-BE"/>
        </w:rPr>
      </w:pPr>
      <w:r w:rsidRPr="00423BBF">
        <w:rPr>
          <w:lang w:val="nl-BE"/>
        </w:rPr>
        <w:t>Privacyverklaring Optiek aan Huis</w:t>
      </w:r>
    </w:p>
    <w:p w14:paraId="242F781A" w14:textId="77777777" w:rsidR="00423BBF" w:rsidRDefault="00423BBF">
      <w:pPr>
        <w:rPr>
          <w:lang w:val="nl-BE"/>
        </w:rPr>
      </w:pPr>
      <w:r w:rsidRPr="00423BBF">
        <w:rPr>
          <w:lang w:val="nl-BE"/>
        </w:rPr>
        <w:t>Inleiding</w:t>
      </w:r>
      <w:r w:rsidRPr="00423BBF">
        <w:rPr>
          <w:lang w:val="nl-BE"/>
        </w:rPr>
        <w:br/>
      </w:r>
      <w:r w:rsidRPr="00423BBF">
        <w:rPr>
          <w:lang w:val="nl-BE"/>
        </w:rPr>
        <w:br/>
        <w:t xml:space="preserve">Wij hechten veel waarde aan de bescherming van jouw privacy en de persoonlijke gegevens die je met ons deelt. In deze privacyverklaring leggen wij uit hoe wij jouw gegevens verzamelen, gebruiken, bewaren en </w:t>
      </w:r>
      <w:r w:rsidRPr="00423BBF">
        <w:rPr>
          <w:lang w:val="nl-BE"/>
        </w:rPr>
        <w:t>beschermen wanneer je gebruik maakt van onze optiekdiensten aan huis.</w:t>
      </w:r>
      <w:r w:rsidRPr="00423BBF">
        <w:rPr>
          <w:lang w:val="nl-BE"/>
        </w:rPr>
        <w:br/>
      </w:r>
      <w:r w:rsidRPr="00423BBF">
        <w:rPr>
          <w:lang w:val="nl-BE"/>
        </w:rPr>
        <w:br/>
        <w:t>1. Verantwoordelijke voor de gegevensverwerking</w:t>
      </w:r>
      <w:r w:rsidRPr="00423BBF">
        <w:rPr>
          <w:lang w:val="nl-BE"/>
        </w:rPr>
        <w:br/>
      </w:r>
      <w:r w:rsidRPr="00423BBF">
        <w:rPr>
          <w:lang w:val="nl-BE"/>
        </w:rPr>
        <w:br/>
        <w:t>De verantwoordelijke voor de verwerking van jouw persoonsgegevens is:</w:t>
      </w:r>
      <w:r w:rsidRPr="00423BBF">
        <w:rPr>
          <w:lang w:val="nl-BE"/>
        </w:rPr>
        <w:br/>
      </w:r>
      <w:r w:rsidRPr="00423BBF">
        <w:rPr>
          <w:lang w:val="nl-BE"/>
        </w:rPr>
        <w:br/>
      </w:r>
      <w:r>
        <w:rPr>
          <w:lang w:val="nl-BE"/>
        </w:rPr>
        <w:t>Kijk Crea(Ti)Ver</w:t>
      </w:r>
      <w:r w:rsidRPr="00423BBF">
        <w:rPr>
          <w:lang w:val="nl-BE"/>
        </w:rPr>
        <w:br/>
      </w:r>
      <w:r>
        <w:rPr>
          <w:lang w:val="nl-BE"/>
        </w:rPr>
        <w:t>Kloosterstraat 15a 2380 Ravels</w:t>
      </w:r>
      <w:r w:rsidRPr="00423BBF">
        <w:rPr>
          <w:lang w:val="nl-BE"/>
        </w:rPr>
        <w:br/>
      </w:r>
      <w:r>
        <w:rPr>
          <w:lang w:val="nl-BE"/>
        </w:rPr>
        <w:t xml:space="preserve">0491 63 52 70 </w:t>
      </w:r>
      <w:r w:rsidRPr="00423BBF">
        <w:rPr>
          <w:lang w:val="nl-BE"/>
        </w:rPr>
        <w:br/>
      </w:r>
      <w:r>
        <w:rPr>
          <w:lang w:val="nl-BE"/>
        </w:rPr>
        <w:t>Info@kijkcreativer.be</w:t>
      </w:r>
      <w:r w:rsidRPr="00423BBF">
        <w:rPr>
          <w:lang w:val="nl-BE"/>
        </w:rPr>
        <w:br/>
      </w:r>
      <w:r w:rsidRPr="00423BBF">
        <w:rPr>
          <w:lang w:val="nl-BE"/>
        </w:rPr>
        <w:br/>
        <w:t>2. Welke persoonsgegevens verzamelen wij?</w:t>
      </w:r>
      <w:r w:rsidRPr="00423BBF">
        <w:rPr>
          <w:lang w:val="nl-BE"/>
        </w:rPr>
        <w:br/>
      </w:r>
      <w:r w:rsidRPr="00423BBF">
        <w:rPr>
          <w:lang w:val="nl-BE"/>
        </w:rPr>
        <w:br/>
        <w:t>Wij verzamelen en verwerken de volgende persoonsgegevens:</w:t>
      </w:r>
      <w:r w:rsidRPr="00423BBF">
        <w:rPr>
          <w:lang w:val="nl-BE"/>
        </w:rPr>
        <w:br/>
      </w:r>
      <w:r w:rsidRPr="00423BBF">
        <w:rPr>
          <w:lang w:val="nl-BE"/>
        </w:rPr>
        <w:br/>
        <w:t>- Naam en contactgegevens (zoals adres, telefoonnummer, e-mailadres)</w:t>
      </w:r>
      <w:r w:rsidRPr="00423BBF">
        <w:rPr>
          <w:lang w:val="nl-BE"/>
        </w:rPr>
        <w:br/>
        <w:t>- Gegevens met betrekking tot je ooggezondheid (bijvoorbeeld sterkte van je bril of contactlenzen, oogmeting)</w:t>
      </w:r>
      <w:r w:rsidRPr="00423BBF">
        <w:rPr>
          <w:lang w:val="nl-BE"/>
        </w:rPr>
        <w:br/>
        <w:t>- Gegevens met betrekking tot de levering van producten en diensten (zoals facturatiegegevens en leveringsadres)</w:t>
      </w:r>
      <w:r w:rsidRPr="00423BBF">
        <w:rPr>
          <w:lang w:val="nl-BE"/>
        </w:rPr>
        <w:br/>
        <w:t>- Gegevens die je vrijwillig verstrekt via communicatie (bijvoorbeeld via e-mail, telefoon of tijdens een afspraak)</w:t>
      </w:r>
      <w:r w:rsidRPr="00423BBF">
        <w:rPr>
          <w:lang w:val="nl-BE"/>
        </w:rPr>
        <w:br/>
      </w:r>
      <w:r w:rsidRPr="00423BBF">
        <w:rPr>
          <w:lang w:val="nl-BE"/>
        </w:rPr>
        <w:br/>
        <w:t>3. Doeleinden van de gegevensverwerking</w:t>
      </w:r>
      <w:r w:rsidRPr="00423BBF">
        <w:rPr>
          <w:lang w:val="nl-BE"/>
        </w:rPr>
        <w:br/>
      </w:r>
      <w:r w:rsidRPr="00423BBF">
        <w:rPr>
          <w:lang w:val="nl-BE"/>
        </w:rPr>
        <w:br/>
        <w:t>Wij verwerken jouw persoonsgegevens voor de volgende doeleinden:</w:t>
      </w:r>
      <w:r w:rsidRPr="00423BBF">
        <w:rPr>
          <w:lang w:val="nl-BE"/>
        </w:rPr>
        <w:br/>
      </w:r>
      <w:r w:rsidRPr="00423BBF">
        <w:rPr>
          <w:lang w:val="nl-BE"/>
        </w:rPr>
        <w:br/>
        <w:t>- Het leveren van optische diensten (zoals oogmetingen, advies en het verstrekken van brillen of contactlenzen)</w:t>
      </w:r>
      <w:r w:rsidRPr="00423BBF">
        <w:rPr>
          <w:lang w:val="nl-BE"/>
        </w:rPr>
        <w:br/>
        <w:t>- Het afhandelen van betalingen en het verstrekken van facturen</w:t>
      </w:r>
      <w:r w:rsidRPr="00423BBF">
        <w:rPr>
          <w:lang w:val="nl-BE"/>
        </w:rPr>
        <w:br/>
        <w:t>- Het verbeteren van onze dienstverlening</w:t>
      </w:r>
      <w:r w:rsidRPr="00423BBF">
        <w:rPr>
          <w:lang w:val="nl-BE"/>
        </w:rPr>
        <w:br/>
        <w:t>- Het onderhouden van contact met jou (bijvoorbeeld voor het maken van afspraken of het verstrekken van updates over onze diensten)</w:t>
      </w:r>
      <w:r w:rsidRPr="00423BBF">
        <w:rPr>
          <w:lang w:val="nl-BE"/>
        </w:rPr>
        <w:br/>
      </w:r>
      <w:r w:rsidRPr="00423BBF">
        <w:rPr>
          <w:lang w:val="nl-BE"/>
        </w:rPr>
        <w:br/>
      </w:r>
    </w:p>
    <w:p w14:paraId="6E5905A1" w14:textId="37E667C1" w:rsidR="0036093E" w:rsidRPr="00423BBF" w:rsidRDefault="00423BBF">
      <w:pPr>
        <w:rPr>
          <w:lang w:val="nl-BE"/>
        </w:rPr>
      </w:pPr>
      <w:r w:rsidRPr="00423BBF">
        <w:rPr>
          <w:lang w:val="nl-BE"/>
        </w:rPr>
        <w:lastRenderedPageBreak/>
        <w:t>4. Rechtsgrond voor de gegevensverwerking</w:t>
      </w:r>
      <w:r w:rsidRPr="00423BBF">
        <w:rPr>
          <w:lang w:val="nl-BE"/>
        </w:rPr>
        <w:br/>
      </w:r>
      <w:r w:rsidRPr="00423BBF">
        <w:rPr>
          <w:lang w:val="nl-BE"/>
        </w:rPr>
        <w:br/>
        <w:t>Wij verwerken jouw gegevens op basis van de volgende rechtsgronden:</w:t>
      </w:r>
      <w:r w:rsidRPr="00423BBF">
        <w:rPr>
          <w:lang w:val="nl-BE"/>
        </w:rPr>
        <w:br/>
      </w:r>
      <w:r w:rsidRPr="00423BBF">
        <w:rPr>
          <w:lang w:val="nl-BE"/>
        </w:rPr>
        <w:br/>
        <w:t>- Uitvoering van de overeenkomst: de verwerking van je gegevens is noodzakelijk voor de uitvoering van de diensten die je bij ons hebt afgenomen.</w:t>
      </w:r>
      <w:r w:rsidRPr="00423BBF">
        <w:rPr>
          <w:lang w:val="nl-BE"/>
        </w:rPr>
        <w:br/>
        <w:t>- Toestemming: in sommige gevallen vragen wij je toestemming voor het verwerken van bepaalde persoonsgegevens (bijvoorbeeld voor het verstrekken van marketinginformatie).</w:t>
      </w:r>
      <w:r w:rsidRPr="00423BBF">
        <w:rPr>
          <w:lang w:val="nl-BE"/>
        </w:rPr>
        <w:br/>
      </w:r>
      <w:r w:rsidRPr="00423BBF">
        <w:rPr>
          <w:lang w:val="nl-BE"/>
        </w:rPr>
        <w:br/>
        <w:t>5. Bewaren van gegevens</w:t>
      </w:r>
      <w:r w:rsidRPr="00423BBF">
        <w:rPr>
          <w:lang w:val="nl-BE"/>
        </w:rPr>
        <w:br/>
      </w:r>
      <w:r w:rsidRPr="00423BBF">
        <w:rPr>
          <w:lang w:val="nl-BE"/>
        </w:rPr>
        <w:br/>
        <w:t>Wij bewaren je persoonsgegevens niet langer dan noodzakelijk is voor het doel waarvoor ze zijn ver</w:t>
      </w:r>
      <w:r w:rsidRPr="00423BBF">
        <w:rPr>
          <w:lang w:val="nl-BE"/>
        </w:rPr>
        <w:t>zameld. Dit betekent dat we je gegevens bewaren zolang we een zakelijke relatie met je hebben en voor een periode daarna die nodig is voor administratieve doeleinden, zoals belastingverplichtingen.</w:t>
      </w:r>
      <w:r w:rsidRPr="00423BBF">
        <w:rPr>
          <w:lang w:val="nl-BE"/>
        </w:rPr>
        <w:br/>
      </w:r>
      <w:r w:rsidRPr="00423BBF">
        <w:rPr>
          <w:lang w:val="nl-BE"/>
        </w:rPr>
        <w:br/>
        <w:t>6. Delen van persoonsgegevens</w:t>
      </w:r>
      <w:r w:rsidRPr="00423BBF">
        <w:rPr>
          <w:lang w:val="nl-BE"/>
        </w:rPr>
        <w:br/>
      </w:r>
      <w:r w:rsidRPr="00423BBF">
        <w:rPr>
          <w:lang w:val="nl-BE"/>
        </w:rPr>
        <w:br/>
        <w:t>Wij delen je persoonsgegevens uitsluitend met derden wanneer dit noodzakelijk is voor het uitvoeren van onze diensten. Dit kan bijvoorbeeld het geval zijn bij de levering van brillen of contactlenzen, waarbij we gegevens doorgeven aan leveranciers.</w:t>
      </w:r>
      <w:r w:rsidRPr="00423BBF">
        <w:rPr>
          <w:lang w:val="nl-BE"/>
        </w:rPr>
        <w:br/>
      </w:r>
      <w:r w:rsidRPr="00423BBF">
        <w:rPr>
          <w:lang w:val="nl-BE"/>
        </w:rPr>
        <w:br/>
        <w:t>Wij delen jouw gegevens niet met</w:t>
      </w:r>
      <w:r w:rsidRPr="00423BBF">
        <w:rPr>
          <w:lang w:val="nl-BE"/>
        </w:rPr>
        <w:t xml:space="preserve"> andere partijen voor marketingdoeleinden zonder jouw uitdrukkelijke toestemming.</w:t>
      </w:r>
      <w:r w:rsidRPr="00423BBF">
        <w:rPr>
          <w:lang w:val="nl-BE"/>
        </w:rPr>
        <w:br/>
      </w:r>
      <w:r w:rsidRPr="00423BBF">
        <w:rPr>
          <w:lang w:val="nl-BE"/>
        </w:rPr>
        <w:br/>
        <w:t>7. Beveiliging van gegevens</w:t>
      </w:r>
      <w:r w:rsidRPr="00423BBF">
        <w:rPr>
          <w:lang w:val="nl-BE"/>
        </w:rPr>
        <w:br/>
      </w:r>
      <w:r w:rsidRPr="00423BBF">
        <w:rPr>
          <w:lang w:val="nl-BE"/>
        </w:rPr>
        <w:br/>
        <w:t>Wij nemen passende technische en organisatorische maatregelen om je persoonsgegevens te beschermen tegen verlies, misbruik of ongeautoriseerde toegang.</w:t>
      </w:r>
      <w:r w:rsidRPr="00423BBF">
        <w:rPr>
          <w:lang w:val="nl-BE"/>
        </w:rPr>
        <w:br/>
      </w:r>
      <w:r w:rsidRPr="00423BBF">
        <w:rPr>
          <w:lang w:val="nl-BE"/>
        </w:rPr>
        <w:br/>
        <w:t>8. Jouw rechten</w:t>
      </w:r>
      <w:r w:rsidRPr="00423BBF">
        <w:rPr>
          <w:lang w:val="nl-BE"/>
        </w:rPr>
        <w:br/>
      </w:r>
      <w:r w:rsidRPr="00423BBF">
        <w:rPr>
          <w:lang w:val="nl-BE"/>
        </w:rPr>
        <w:br/>
        <w:t>Je hebt het recht om:</w:t>
      </w:r>
      <w:r w:rsidRPr="00423BBF">
        <w:rPr>
          <w:lang w:val="nl-BE"/>
        </w:rPr>
        <w:br/>
      </w:r>
      <w:r w:rsidRPr="00423BBF">
        <w:rPr>
          <w:lang w:val="nl-BE"/>
        </w:rPr>
        <w:br/>
        <w:t>- Inzage te vragen in de persoonsgegevens die wij van jou hebben</w:t>
      </w:r>
      <w:r w:rsidRPr="00423BBF">
        <w:rPr>
          <w:lang w:val="nl-BE"/>
        </w:rPr>
        <w:br/>
        <w:t>- Onjuiste persoonsgegevens te laten corrigeren</w:t>
      </w:r>
      <w:r w:rsidRPr="00423BBF">
        <w:rPr>
          <w:lang w:val="nl-BE"/>
        </w:rPr>
        <w:br/>
        <w:t>- Je persoonsgegevens te laten verwijderen, indien mogelijk</w:t>
      </w:r>
      <w:r w:rsidRPr="00423BBF">
        <w:rPr>
          <w:lang w:val="nl-BE"/>
        </w:rPr>
        <w:br/>
        <w:t>- Bezwaar te maken tegen de verwer</w:t>
      </w:r>
      <w:r w:rsidRPr="00423BBF">
        <w:rPr>
          <w:lang w:val="nl-BE"/>
        </w:rPr>
        <w:t>king van je persoonsgegevens</w:t>
      </w:r>
      <w:r w:rsidRPr="00423BBF">
        <w:rPr>
          <w:lang w:val="nl-BE"/>
        </w:rPr>
        <w:br/>
        <w:t>- Je toestemming in te trekken, indien de verwerking is gebaseerd op toestemming</w:t>
      </w:r>
      <w:r w:rsidRPr="00423BBF">
        <w:rPr>
          <w:lang w:val="nl-BE"/>
        </w:rPr>
        <w:br/>
      </w:r>
      <w:r w:rsidRPr="00423BBF">
        <w:rPr>
          <w:lang w:val="nl-BE"/>
        </w:rPr>
        <w:br/>
        <w:t>Als je gebruik wilt maken van één van deze rechten, kun je contact met ons opnemen via de bovenstaande contactgegevens.</w:t>
      </w:r>
      <w:r w:rsidRPr="00423BBF">
        <w:rPr>
          <w:lang w:val="nl-BE"/>
        </w:rPr>
        <w:br/>
      </w:r>
      <w:r w:rsidRPr="00423BBF">
        <w:rPr>
          <w:lang w:val="nl-BE"/>
        </w:rPr>
        <w:br/>
      </w:r>
      <w:r w:rsidRPr="00423BBF">
        <w:rPr>
          <w:lang w:val="nl-BE"/>
        </w:rPr>
        <w:lastRenderedPageBreak/>
        <w:t>9. Wijzigingen in deze privacyverklaring</w:t>
      </w:r>
      <w:r w:rsidRPr="00423BBF">
        <w:rPr>
          <w:lang w:val="nl-BE"/>
        </w:rPr>
        <w:br/>
      </w:r>
      <w:r w:rsidRPr="00423BBF">
        <w:rPr>
          <w:lang w:val="nl-BE"/>
        </w:rPr>
        <w:br/>
        <w:t>Wij behouden ons het recht voor om deze privacyverklaring op elk moment te wijzigen. De meest actuele versie wordt altijd op onze website gepubliceerd.</w:t>
      </w:r>
      <w:r w:rsidRPr="00423BBF">
        <w:rPr>
          <w:lang w:val="nl-BE"/>
        </w:rPr>
        <w:br/>
      </w:r>
      <w:r w:rsidRPr="00423BBF">
        <w:rPr>
          <w:lang w:val="nl-BE"/>
        </w:rPr>
        <w:br/>
        <w:t>10. Contactgegevens</w:t>
      </w:r>
      <w:r w:rsidRPr="00423BBF">
        <w:rPr>
          <w:lang w:val="nl-BE"/>
        </w:rPr>
        <w:br/>
      </w:r>
      <w:r w:rsidRPr="00423BBF">
        <w:rPr>
          <w:lang w:val="nl-BE"/>
        </w:rPr>
        <w:br/>
        <w:t xml:space="preserve">Als je vragen hebt over deze privacyverklaring of de verwerking </w:t>
      </w:r>
      <w:r w:rsidRPr="00423BBF">
        <w:rPr>
          <w:lang w:val="nl-BE"/>
        </w:rPr>
        <w:t>van je persoonsgegevens, neem dan contact met ons op via:</w:t>
      </w:r>
      <w:r w:rsidRPr="00423BBF">
        <w:rPr>
          <w:lang w:val="nl-BE"/>
        </w:rPr>
        <w:br/>
      </w:r>
      <w:r w:rsidRPr="00423BBF">
        <w:rPr>
          <w:lang w:val="nl-BE"/>
        </w:rPr>
        <w:br/>
      </w:r>
      <w:r>
        <w:rPr>
          <w:lang w:val="nl-BE"/>
        </w:rPr>
        <w:t>Kijk Crea(Ti)Ver</w:t>
      </w:r>
      <w:r w:rsidRPr="00423BBF">
        <w:rPr>
          <w:lang w:val="nl-BE"/>
        </w:rPr>
        <w:br/>
      </w:r>
      <w:r>
        <w:rPr>
          <w:lang w:val="nl-BE"/>
        </w:rPr>
        <w:t>Kloosterstraat 15a 2380 Ravels</w:t>
      </w:r>
      <w:r w:rsidRPr="00423BBF">
        <w:rPr>
          <w:lang w:val="nl-BE"/>
        </w:rPr>
        <w:br/>
      </w:r>
      <w:r>
        <w:rPr>
          <w:lang w:val="nl-BE"/>
        </w:rPr>
        <w:t>0491635270</w:t>
      </w:r>
      <w:r w:rsidRPr="00423BBF">
        <w:rPr>
          <w:lang w:val="nl-BE"/>
        </w:rPr>
        <w:br/>
      </w:r>
      <w:r>
        <w:rPr>
          <w:lang w:val="nl-BE"/>
        </w:rPr>
        <w:t>Info@kijkcreativer.be</w:t>
      </w:r>
    </w:p>
    <w:sectPr w:rsidR="0036093E" w:rsidRPr="00423B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423259282">
    <w:abstractNumId w:val="8"/>
  </w:num>
  <w:num w:numId="2" w16cid:durableId="1168210621">
    <w:abstractNumId w:val="6"/>
  </w:num>
  <w:num w:numId="3" w16cid:durableId="1506241746">
    <w:abstractNumId w:val="5"/>
  </w:num>
  <w:num w:numId="4" w16cid:durableId="1565800925">
    <w:abstractNumId w:val="4"/>
  </w:num>
  <w:num w:numId="5" w16cid:durableId="1821843739">
    <w:abstractNumId w:val="7"/>
  </w:num>
  <w:num w:numId="6" w16cid:durableId="773785943">
    <w:abstractNumId w:val="3"/>
  </w:num>
  <w:num w:numId="7" w16cid:durableId="1075590062">
    <w:abstractNumId w:val="2"/>
  </w:num>
  <w:num w:numId="8" w16cid:durableId="975066696">
    <w:abstractNumId w:val="1"/>
  </w:num>
  <w:num w:numId="9" w16cid:durableId="75474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7EE8"/>
    <w:rsid w:val="0015074B"/>
    <w:rsid w:val="0029639D"/>
    <w:rsid w:val="00326F90"/>
    <w:rsid w:val="0036093E"/>
    <w:rsid w:val="00423BB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DA8EB"/>
  <w14:defaultImageDpi w14:val="300"/>
  <w15:docId w15:val="{E8D08167-C1D1-46D9-9C6C-EE9A072D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glenn dirkx</cp:lastModifiedBy>
  <cp:revision>2</cp:revision>
  <dcterms:created xsi:type="dcterms:W3CDTF">2024-12-28T12:16:00Z</dcterms:created>
  <dcterms:modified xsi:type="dcterms:W3CDTF">2024-12-28T12:16:00Z</dcterms:modified>
  <cp:category/>
</cp:coreProperties>
</file>